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A3846" w14:textId="77777777" w:rsidR="00F91F45" w:rsidRDefault="00000000">
      <w:pPr>
        <w:pStyle w:val="Title"/>
      </w:pPr>
      <w:r>
        <w:t>I-589 Asylum Questionnaire</w:t>
      </w:r>
    </w:p>
    <w:p w14:paraId="5C5D915F" w14:textId="77777777" w:rsidR="00F91F45" w:rsidRDefault="00000000">
      <w:pPr>
        <w:pStyle w:val="Heading1"/>
      </w:pPr>
      <w:r>
        <w:t>Part A.I. – Information About You (Principal Applicant)</w:t>
      </w:r>
    </w:p>
    <w:p w14:paraId="0C9ECF58" w14:textId="77777777" w:rsidR="00F91F45" w:rsidRDefault="00000000">
      <w:pPr>
        <w:pStyle w:val="ListBullet"/>
      </w:pPr>
      <w:r>
        <w:t>Full Name (Last, First, Middle):</w:t>
      </w:r>
    </w:p>
    <w:p w14:paraId="438510AD" w14:textId="77777777" w:rsidR="00F91F45" w:rsidRDefault="00000000">
      <w:pPr>
        <w:pStyle w:val="ListBullet"/>
      </w:pPr>
      <w:r>
        <w:t>Other Names Used (Maiden name, aliases, etc.):</w:t>
      </w:r>
    </w:p>
    <w:p w14:paraId="62DD8F0B" w14:textId="77777777" w:rsidR="00F91F45" w:rsidRDefault="00000000">
      <w:pPr>
        <w:pStyle w:val="ListBullet"/>
      </w:pPr>
      <w:r>
        <w:t>A-Number (if any):</w:t>
      </w:r>
    </w:p>
    <w:p w14:paraId="68C57CCC" w14:textId="77777777" w:rsidR="00F91F45" w:rsidRDefault="00000000">
      <w:pPr>
        <w:pStyle w:val="ListBullet"/>
      </w:pPr>
      <w:r>
        <w:t>U.S. Social Security Number (if any):</w:t>
      </w:r>
    </w:p>
    <w:p w14:paraId="7B519C36" w14:textId="77777777" w:rsidR="00F91F45" w:rsidRDefault="00000000">
      <w:pPr>
        <w:pStyle w:val="ListBullet"/>
      </w:pPr>
      <w:r>
        <w:t>USCIS Online Account Number (if any):</w:t>
      </w:r>
    </w:p>
    <w:p w14:paraId="04E2B85C" w14:textId="77777777" w:rsidR="00F91F45" w:rsidRDefault="00000000">
      <w:pPr>
        <w:pStyle w:val="ListBullet"/>
      </w:pPr>
      <w:r>
        <w:t>Gender: ☐ Male ☐ Female</w:t>
      </w:r>
    </w:p>
    <w:p w14:paraId="08C754E7" w14:textId="77777777" w:rsidR="00F91F45" w:rsidRDefault="00000000">
      <w:pPr>
        <w:pStyle w:val="ListBullet"/>
      </w:pPr>
      <w:r>
        <w:t>Date of Birth (MM/DD/YYYY):</w:t>
      </w:r>
    </w:p>
    <w:p w14:paraId="6210CD3A" w14:textId="77777777" w:rsidR="00F91F45" w:rsidRDefault="00000000">
      <w:pPr>
        <w:pStyle w:val="ListBullet"/>
      </w:pPr>
      <w:r>
        <w:t>City and Country of Birth:</w:t>
      </w:r>
    </w:p>
    <w:p w14:paraId="399E0376" w14:textId="77777777" w:rsidR="00F91F45" w:rsidRDefault="00000000">
      <w:pPr>
        <w:pStyle w:val="ListBullet"/>
      </w:pPr>
      <w:r>
        <w:t>Present Nationality:</w:t>
      </w:r>
    </w:p>
    <w:p w14:paraId="7DF79417" w14:textId="77777777" w:rsidR="00F91F45" w:rsidRDefault="00000000">
      <w:pPr>
        <w:pStyle w:val="ListBullet"/>
      </w:pPr>
      <w:r>
        <w:t>Nationality at Birth:</w:t>
      </w:r>
    </w:p>
    <w:p w14:paraId="1DF92879" w14:textId="77777777" w:rsidR="00F91F45" w:rsidRDefault="00000000">
      <w:pPr>
        <w:pStyle w:val="ListBullet"/>
      </w:pPr>
      <w:r>
        <w:t>Race, Ethnic, or Tribal Group:</w:t>
      </w:r>
    </w:p>
    <w:p w14:paraId="7A927602" w14:textId="77777777" w:rsidR="00F91F45" w:rsidRDefault="00000000">
      <w:pPr>
        <w:pStyle w:val="ListBullet"/>
      </w:pPr>
      <w:r>
        <w:t>Religion:</w:t>
      </w:r>
    </w:p>
    <w:p w14:paraId="5FC61293" w14:textId="77777777" w:rsidR="00F91F45" w:rsidRDefault="00000000">
      <w:pPr>
        <w:pStyle w:val="ListBullet"/>
      </w:pPr>
      <w:r>
        <w:t>Marital Status: ☐ Single ☐ Married ☐ Divorced ☐ Widowed</w:t>
      </w:r>
    </w:p>
    <w:p w14:paraId="4CC38850" w14:textId="77777777" w:rsidR="00F91F45" w:rsidRDefault="00000000">
      <w:pPr>
        <w:pStyle w:val="ListBullet"/>
      </w:pPr>
      <w:r>
        <w:t>Current U.S. Residential Address (Street, Apt, City, State, ZIP):</w:t>
      </w:r>
    </w:p>
    <w:p w14:paraId="04514905" w14:textId="77777777" w:rsidR="00F91F45" w:rsidRDefault="00000000">
      <w:pPr>
        <w:pStyle w:val="ListBullet"/>
      </w:pPr>
      <w:r>
        <w:t>Mailing Address (if different):</w:t>
      </w:r>
    </w:p>
    <w:p w14:paraId="3D6B0422" w14:textId="77777777" w:rsidR="00F91F45" w:rsidRDefault="00000000">
      <w:pPr>
        <w:pStyle w:val="ListBullet"/>
      </w:pPr>
      <w:r>
        <w:t>Phone Number:</w:t>
      </w:r>
    </w:p>
    <w:p w14:paraId="4D8A527C" w14:textId="77777777" w:rsidR="00F91F45" w:rsidRDefault="00000000">
      <w:pPr>
        <w:pStyle w:val="ListBullet"/>
      </w:pPr>
      <w:r>
        <w:t>Email Address:</w:t>
      </w:r>
    </w:p>
    <w:p w14:paraId="4E8B397C" w14:textId="77777777" w:rsidR="00F91F45" w:rsidRDefault="00000000">
      <w:pPr>
        <w:pStyle w:val="ListBullet"/>
      </w:pPr>
      <w:r>
        <w:t>Are you in immigration court proceedings? ☐ Never ☐ Past ☐ Current</w:t>
      </w:r>
    </w:p>
    <w:p w14:paraId="4E292D1A" w14:textId="77777777" w:rsidR="00F91F45" w:rsidRDefault="00000000">
      <w:pPr>
        <w:pStyle w:val="ListBullet"/>
      </w:pPr>
      <w:r>
        <w:t>Last departure from home country (date):</w:t>
      </w:r>
    </w:p>
    <w:p w14:paraId="1CB41D3B" w14:textId="77777777" w:rsidR="00F91F45" w:rsidRDefault="00000000">
      <w:pPr>
        <w:pStyle w:val="ListBullet"/>
      </w:pPr>
      <w:r>
        <w:t>Current I-94 number (if any):</w:t>
      </w:r>
    </w:p>
    <w:p w14:paraId="44D231A8" w14:textId="77777777" w:rsidR="00F91F45" w:rsidRDefault="00000000">
      <w:pPr>
        <w:pStyle w:val="ListBullet"/>
      </w:pPr>
      <w:r>
        <w:t>U.S. entry history (Date, Location, Status):</w:t>
      </w:r>
    </w:p>
    <w:p w14:paraId="4EC7CFF9" w14:textId="77777777" w:rsidR="00F91F45" w:rsidRDefault="00000000">
      <w:pPr>
        <w:pStyle w:val="ListBullet"/>
      </w:pPr>
      <w:r>
        <w:t>Issuing country of last passport:</w:t>
      </w:r>
    </w:p>
    <w:p w14:paraId="62826A68" w14:textId="77777777" w:rsidR="00F91F45" w:rsidRDefault="00000000">
      <w:pPr>
        <w:pStyle w:val="ListBullet"/>
      </w:pPr>
      <w:r>
        <w:t>Passport or Travel Document Number:</w:t>
      </w:r>
    </w:p>
    <w:p w14:paraId="403907A6" w14:textId="77777777" w:rsidR="00F91F45" w:rsidRDefault="00000000">
      <w:pPr>
        <w:pStyle w:val="ListBullet"/>
      </w:pPr>
      <w:r>
        <w:t>Expiration Date:</w:t>
      </w:r>
    </w:p>
    <w:p w14:paraId="66E74C69" w14:textId="77777777" w:rsidR="00F91F45" w:rsidRDefault="00000000">
      <w:pPr>
        <w:pStyle w:val="ListBullet"/>
      </w:pPr>
      <w:r>
        <w:t>Native Language:</w:t>
      </w:r>
    </w:p>
    <w:p w14:paraId="526B4191" w14:textId="77777777" w:rsidR="00F91F45" w:rsidRDefault="00000000">
      <w:pPr>
        <w:pStyle w:val="ListBullet"/>
      </w:pPr>
      <w:r>
        <w:t>Fluent in English? ☐ Yes ☐ No</w:t>
      </w:r>
    </w:p>
    <w:p w14:paraId="77BF4751" w14:textId="77777777" w:rsidR="00F91F45" w:rsidRDefault="00000000">
      <w:pPr>
        <w:pStyle w:val="ListBullet"/>
      </w:pPr>
      <w:r>
        <w:t>Other Languages Spoken Fluently:</w:t>
      </w:r>
    </w:p>
    <w:p w14:paraId="001FE0FF" w14:textId="77777777" w:rsidR="00F91F45" w:rsidRDefault="00000000">
      <w:pPr>
        <w:pStyle w:val="Heading1"/>
      </w:pPr>
      <w:r>
        <w:t>Part A.II – Information About Your Spouse</w:t>
      </w:r>
    </w:p>
    <w:p w14:paraId="62073FC5" w14:textId="77777777" w:rsidR="00F91F45" w:rsidRDefault="00000000">
      <w:pPr>
        <w:pStyle w:val="ListBullet"/>
      </w:pPr>
      <w:r>
        <w:t>Full Name (Last, First, Middle):</w:t>
      </w:r>
    </w:p>
    <w:p w14:paraId="4B265E0E" w14:textId="77777777" w:rsidR="00F91F45" w:rsidRDefault="00000000">
      <w:pPr>
        <w:pStyle w:val="ListBullet"/>
      </w:pPr>
      <w:r>
        <w:t>Other Names Used:</w:t>
      </w:r>
    </w:p>
    <w:p w14:paraId="19F3201F" w14:textId="77777777" w:rsidR="00F91F45" w:rsidRDefault="00000000">
      <w:pPr>
        <w:pStyle w:val="ListBullet"/>
      </w:pPr>
      <w:r>
        <w:t>Date of Birth:</w:t>
      </w:r>
    </w:p>
    <w:p w14:paraId="1F24015B" w14:textId="77777777" w:rsidR="00F91F45" w:rsidRDefault="00000000">
      <w:pPr>
        <w:pStyle w:val="ListBullet"/>
      </w:pPr>
      <w:r>
        <w:t>City and Country of Birth:</w:t>
      </w:r>
    </w:p>
    <w:p w14:paraId="4354CD76" w14:textId="77777777" w:rsidR="00F91F45" w:rsidRDefault="00000000">
      <w:pPr>
        <w:pStyle w:val="ListBullet"/>
      </w:pPr>
      <w:r>
        <w:t>Nationality:</w:t>
      </w:r>
    </w:p>
    <w:p w14:paraId="275AF3B2" w14:textId="77777777" w:rsidR="00F91F45" w:rsidRDefault="00000000">
      <w:pPr>
        <w:pStyle w:val="ListBullet"/>
      </w:pPr>
      <w:r>
        <w:t>Race/Ethnic Group:</w:t>
      </w:r>
    </w:p>
    <w:p w14:paraId="6743C69C" w14:textId="77777777" w:rsidR="00F91F45" w:rsidRDefault="00000000">
      <w:pPr>
        <w:pStyle w:val="ListBullet"/>
      </w:pPr>
      <w:r>
        <w:lastRenderedPageBreak/>
        <w:t>Religion:</w:t>
      </w:r>
    </w:p>
    <w:p w14:paraId="2E272B6F" w14:textId="77777777" w:rsidR="00F91F45" w:rsidRDefault="00000000">
      <w:pPr>
        <w:pStyle w:val="ListBullet"/>
      </w:pPr>
      <w:r>
        <w:t>Passport/ID Number (if any):</w:t>
      </w:r>
    </w:p>
    <w:p w14:paraId="2FBA1638" w14:textId="77777777" w:rsidR="00F91F45" w:rsidRDefault="00000000">
      <w:pPr>
        <w:pStyle w:val="ListBullet"/>
      </w:pPr>
      <w:r>
        <w:t>A-Number (if any):</w:t>
      </w:r>
    </w:p>
    <w:p w14:paraId="10F33478" w14:textId="77777777" w:rsidR="00F91F45" w:rsidRDefault="00000000">
      <w:pPr>
        <w:pStyle w:val="ListBullet"/>
      </w:pPr>
      <w:r>
        <w:t>U.S. Social Security Number (if any):</w:t>
      </w:r>
    </w:p>
    <w:p w14:paraId="5D309611" w14:textId="77777777" w:rsidR="00F91F45" w:rsidRDefault="00000000">
      <w:pPr>
        <w:pStyle w:val="ListBullet"/>
      </w:pPr>
      <w:r>
        <w:t>Is spouse in U.S.? ☐ Yes ☐ No – If no, location:</w:t>
      </w:r>
    </w:p>
    <w:p w14:paraId="2BF9E60A" w14:textId="77777777" w:rsidR="00F91F45" w:rsidRDefault="00000000">
      <w:pPr>
        <w:pStyle w:val="ListBullet"/>
      </w:pPr>
      <w:r>
        <w:t>Date and Place of Last Entry:</w:t>
      </w:r>
    </w:p>
    <w:p w14:paraId="2CFADBA2" w14:textId="77777777" w:rsidR="00F91F45" w:rsidRDefault="00000000">
      <w:pPr>
        <w:pStyle w:val="ListBullet"/>
      </w:pPr>
      <w:r>
        <w:t>I-94 Number:</w:t>
      </w:r>
    </w:p>
    <w:p w14:paraId="2EC8B310" w14:textId="77777777" w:rsidR="00F91F45" w:rsidRDefault="00000000">
      <w:pPr>
        <w:pStyle w:val="ListBullet"/>
      </w:pPr>
      <w:r>
        <w:t>Status at Entry:</w:t>
      </w:r>
    </w:p>
    <w:p w14:paraId="648A4527" w14:textId="77777777" w:rsidR="00F91F45" w:rsidRDefault="00000000">
      <w:pPr>
        <w:pStyle w:val="ListBullet"/>
      </w:pPr>
      <w:r>
        <w:t>Current Status:</w:t>
      </w:r>
    </w:p>
    <w:p w14:paraId="278BC8EE" w14:textId="77777777" w:rsidR="00F91F45" w:rsidRDefault="00000000">
      <w:pPr>
        <w:pStyle w:val="ListBullet"/>
      </w:pPr>
      <w:r>
        <w:t>Expiration of Authorized Stay:</w:t>
      </w:r>
    </w:p>
    <w:p w14:paraId="38A80B2F" w14:textId="77777777" w:rsidR="00F91F45" w:rsidRDefault="00000000">
      <w:pPr>
        <w:pStyle w:val="ListBullet"/>
      </w:pPr>
      <w:r>
        <w:t>In Immigration Court Proceedings? ☐ Yes ☐ No</w:t>
      </w:r>
    </w:p>
    <w:p w14:paraId="21C1D0CF" w14:textId="77777777" w:rsidR="00F91F45" w:rsidRDefault="00000000">
      <w:pPr>
        <w:pStyle w:val="ListBullet"/>
      </w:pPr>
      <w:r>
        <w:t>Include in application? ☐ Yes ☐ No</w:t>
      </w:r>
    </w:p>
    <w:p w14:paraId="23745AA9" w14:textId="77777777" w:rsidR="00F91F45" w:rsidRDefault="00000000">
      <w:pPr>
        <w:pStyle w:val="Heading1"/>
      </w:pPr>
      <w:r>
        <w:t>Children Information</w:t>
      </w:r>
    </w:p>
    <w:p w14:paraId="41C6C77B" w14:textId="77777777" w:rsidR="00F91F45" w:rsidRDefault="00000000">
      <w:pPr>
        <w:pStyle w:val="ListBullet"/>
      </w:pPr>
      <w:r>
        <w:t>Repeat for each child (use additional pages if more than 4):</w:t>
      </w:r>
    </w:p>
    <w:p w14:paraId="01DF9B78" w14:textId="77777777" w:rsidR="00F91F45" w:rsidRDefault="00000000">
      <w:pPr>
        <w:pStyle w:val="ListBullet"/>
      </w:pPr>
      <w:r>
        <w:t>Full Name:</w:t>
      </w:r>
    </w:p>
    <w:p w14:paraId="7A5BFFA4" w14:textId="77777777" w:rsidR="00F91F45" w:rsidRDefault="00000000">
      <w:pPr>
        <w:pStyle w:val="ListBullet"/>
      </w:pPr>
      <w:r>
        <w:t>Other Names Used:</w:t>
      </w:r>
    </w:p>
    <w:p w14:paraId="366B2780" w14:textId="77777777" w:rsidR="00F91F45" w:rsidRDefault="00000000">
      <w:pPr>
        <w:pStyle w:val="ListBullet"/>
      </w:pPr>
      <w:r>
        <w:t>Date of Birth:</w:t>
      </w:r>
    </w:p>
    <w:p w14:paraId="47D719B7" w14:textId="77777777" w:rsidR="00F91F45" w:rsidRDefault="00000000">
      <w:pPr>
        <w:pStyle w:val="ListBullet"/>
      </w:pPr>
      <w:r>
        <w:t>City and Country of Birth:</w:t>
      </w:r>
    </w:p>
    <w:p w14:paraId="22024E82" w14:textId="77777777" w:rsidR="00F91F45" w:rsidRDefault="00000000">
      <w:pPr>
        <w:pStyle w:val="ListBullet"/>
      </w:pPr>
      <w:r>
        <w:t>Nationality:</w:t>
      </w:r>
    </w:p>
    <w:p w14:paraId="4D8AA093" w14:textId="77777777" w:rsidR="00F91F45" w:rsidRDefault="00000000">
      <w:pPr>
        <w:pStyle w:val="ListBullet"/>
      </w:pPr>
      <w:r>
        <w:t>Race/Ethnic Group:</w:t>
      </w:r>
    </w:p>
    <w:p w14:paraId="5A3F0EF4" w14:textId="77777777" w:rsidR="00F91F45" w:rsidRDefault="00000000">
      <w:pPr>
        <w:pStyle w:val="ListBullet"/>
      </w:pPr>
      <w:r>
        <w:t>Gender:</w:t>
      </w:r>
    </w:p>
    <w:p w14:paraId="402D8187" w14:textId="77777777" w:rsidR="00F91F45" w:rsidRDefault="00000000">
      <w:pPr>
        <w:pStyle w:val="ListBullet"/>
      </w:pPr>
      <w:r>
        <w:t>Passport/ID Number (if any):</w:t>
      </w:r>
    </w:p>
    <w:p w14:paraId="2CCEFE8C" w14:textId="77777777" w:rsidR="00F91F45" w:rsidRDefault="00000000">
      <w:pPr>
        <w:pStyle w:val="ListBullet"/>
      </w:pPr>
      <w:r>
        <w:t>A-Number (if any):</w:t>
      </w:r>
    </w:p>
    <w:p w14:paraId="1C0806EB" w14:textId="77777777" w:rsidR="00F91F45" w:rsidRDefault="00000000">
      <w:pPr>
        <w:pStyle w:val="ListBullet"/>
      </w:pPr>
      <w:r>
        <w:t>U.S. Social Security Number (if any):</w:t>
      </w:r>
    </w:p>
    <w:p w14:paraId="7AFE38D7" w14:textId="77777777" w:rsidR="00F91F45" w:rsidRDefault="00000000">
      <w:pPr>
        <w:pStyle w:val="ListBullet"/>
      </w:pPr>
      <w:r>
        <w:t>Marital Status:</w:t>
      </w:r>
    </w:p>
    <w:p w14:paraId="05D77749" w14:textId="77777777" w:rsidR="00F91F45" w:rsidRDefault="00000000">
      <w:pPr>
        <w:pStyle w:val="ListBullet"/>
      </w:pPr>
      <w:r>
        <w:t>Is child in U.S.? ☐ Yes ☐ No – If no, location:</w:t>
      </w:r>
    </w:p>
    <w:p w14:paraId="3607E3A4" w14:textId="77777777" w:rsidR="00F91F45" w:rsidRDefault="00000000">
      <w:pPr>
        <w:pStyle w:val="ListBullet"/>
      </w:pPr>
      <w:r>
        <w:t>Date and Place of Last Entry:</w:t>
      </w:r>
    </w:p>
    <w:p w14:paraId="67B4E64A" w14:textId="77777777" w:rsidR="00F91F45" w:rsidRDefault="00000000">
      <w:pPr>
        <w:pStyle w:val="ListBullet"/>
      </w:pPr>
      <w:r>
        <w:t>I-94 Number:</w:t>
      </w:r>
    </w:p>
    <w:p w14:paraId="21F38B50" w14:textId="77777777" w:rsidR="00F91F45" w:rsidRDefault="00000000">
      <w:pPr>
        <w:pStyle w:val="ListBullet"/>
      </w:pPr>
      <w:r>
        <w:t>Status at Entry:</w:t>
      </w:r>
    </w:p>
    <w:p w14:paraId="17343B28" w14:textId="77777777" w:rsidR="00F91F45" w:rsidRDefault="00000000">
      <w:pPr>
        <w:pStyle w:val="ListBullet"/>
      </w:pPr>
      <w:r>
        <w:t>Current Status:</w:t>
      </w:r>
    </w:p>
    <w:p w14:paraId="49CE1EC2" w14:textId="77777777" w:rsidR="00F91F45" w:rsidRDefault="00000000">
      <w:pPr>
        <w:pStyle w:val="ListBullet"/>
      </w:pPr>
      <w:r>
        <w:t>Expiration of Authorized Stay:</w:t>
      </w:r>
    </w:p>
    <w:p w14:paraId="037EDF48" w14:textId="77777777" w:rsidR="00F91F45" w:rsidRDefault="00000000">
      <w:pPr>
        <w:pStyle w:val="ListBullet"/>
      </w:pPr>
      <w:r>
        <w:t>In Immigration Court Proceedings? ☐ Yes ☐ No</w:t>
      </w:r>
    </w:p>
    <w:p w14:paraId="354888BA" w14:textId="77777777" w:rsidR="00F91F45" w:rsidRDefault="00000000">
      <w:pPr>
        <w:pStyle w:val="ListBullet"/>
      </w:pPr>
      <w:r>
        <w:t>Include in application? ☐ Yes ☐ No</w:t>
      </w:r>
    </w:p>
    <w:p w14:paraId="3AB20A8F" w14:textId="77777777" w:rsidR="00F91F45" w:rsidRDefault="00000000">
      <w:pPr>
        <w:pStyle w:val="Heading1"/>
      </w:pPr>
      <w:r>
        <w:t>Part A.III – Background</w:t>
      </w:r>
    </w:p>
    <w:p w14:paraId="5B4BD242" w14:textId="77777777" w:rsidR="00F91F45" w:rsidRDefault="00000000">
      <w:pPr>
        <w:pStyle w:val="ListBullet"/>
      </w:pPr>
      <w:r>
        <w:t>Last address before U.S.:</w:t>
      </w:r>
    </w:p>
    <w:p w14:paraId="06CE24AB" w14:textId="77777777" w:rsidR="00F91F45" w:rsidRDefault="00000000">
      <w:pPr>
        <w:pStyle w:val="ListBullet"/>
      </w:pPr>
      <w:r>
        <w:t>All addresses (last 5 years):</w:t>
      </w:r>
    </w:p>
    <w:p w14:paraId="2D615CCF" w14:textId="77777777" w:rsidR="00F91F45" w:rsidRDefault="00000000">
      <w:pPr>
        <w:pStyle w:val="ListBullet"/>
      </w:pPr>
      <w:r>
        <w:t>Education History (Name, Type, Address, Dates):</w:t>
      </w:r>
    </w:p>
    <w:p w14:paraId="0B323CE1" w14:textId="77777777" w:rsidR="00F91F45" w:rsidRDefault="00000000">
      <w:pPr>
        <w:pStyle w:val="ListBullet"/>
      </w:pPr>
      <w:r>
        <w:lastRenderedPageBreak/>
        <w:t>Employment History (Employer, Address, Job Title, Dates):</w:t>
      </w:r>
    </w:p>
    <w:p w14:paraId="215648C0" w14:textId="77777777" w:rsidR="00F91F45" w:rsidRDefault="00000000">
      <w:pPr>
        <w:pStyle w:val="ListBullet"/>
      </w:pPr>
      <w:r>
        <w:t>Parents and Siblings (Name, Relation, Birthplace, Current Location, Deceased?):</w:t>
      </w:r>
    </w:p>
    <w:p w14:paraId="6A25AFCF" w14:textId="281F8372" w:rsidR="00F91F45" w:rsidRDefault="00F91F45" w:rsidP="004D10E5">
      <w:pPr>
        <w:pStyle w:val="ListBullet"/>
        <w:numPr>
          <w:ilvl w:val="0"/>
          <w:numId w:val="0"/>
        </w:numPr>
        <w:ind w:left="360"/>
      </w:pPr>
    </w:p>
    <w:sectPr w:rsidR="00F91F4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18110132">
    <w:abstractNumId w:val="8"/>
  </w:num>
  <w:num w:numId="2" w16cid:durableId="128523512">
    <w:abstractNumId w:val="6"/>
  </w:num>
  <w:num w:numId="3" w16cid:durableId="708067774">
    <w:abstractNumId w:val="5"/>
  </w:num>
  <w:num w:numId="4" w16cid:durableId="1344554745">
    <w:abstractNumId w:val="4"/>
  </w:num>
  <w:num w:numId="5" w16cid:durableId="1548226957">
    <w:abstractNumId w:val="7"/>
  </w:num>
  <w:num w:numId="6" w16cid:durableId="1561287191">
    <w:abstractNumId w:val="3"/>
  </w:num>
  <w:num w:numId="7" w16cid:durableId="1953586017">
    <w:abstractNumId w:val="2"/>
  </w:num>
  <w:num w:numId="8" w16cid:durableId="2049644921">
    <w:abstractNumId w:val="1"/>
  </w:num>
  <w:num w:numId="9" w16cid:durableId="1238785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D10E5"/>
    <w:rsid w:val="00AA1D8D"/>
    <w:rsid w:val="00B47730"/>
    <w:rsid w:val="00CB0664"/>
    <w:rsid w:val="00ED28B9"/>
    <w:rsid w:val="00F91F4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FA08ED"/>
  <w14:defaultImageDpi w14:val="300"/>
  <w15:docId w15:val="{90AA16C0-74FD-4F3F-9368-B2D4E66A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Track Computers</cp:lastModifiedBy>
  <cp:revision>2</cp:revision>
  <dcterms:created xsi:type="dcterms:W3CDTF">2013-12-23T23:15:00Z</dcterms:created>
  <dcterms:modified xsi:type="dcterms:W3CDTF">2025-04-18T20:50:00Z</dcterms:modified>
  <cp:category/>
</cp:coreProperties>
</file>